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Worrying about a big competition that is 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reason or reasons one has for acting or behaving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accomplishment of an aim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Confidence in ones worth of abilities,self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towards a common goal as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coach says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Description of needs that motivate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in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working as hard as you have others in your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 and eager enjoyment interest or approval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Psychology</dc:title>
  <dcterms:created xsi:type="dcterms:W3CDTF">2021-10-11T17:48:30Z</dcterms:created>
  <dcterms:modified xsi:type="dcterms:W3CDTF">2021-10-11T17:48:30Z</dcterms:modified>
</cp:coreProperties>
</file>