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Fighting with gloves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Racquets, balls and 2 or 4 people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 you play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person uses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get a hole in one in this sport?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Jumping off a high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Swimming, biking and running back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Acrobatics, tumbling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summer game with two teams runs and wickets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where you jump up high and shoot that ball through the hoop.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Puzzler</dc:title>
  <dcterms:created xsi:type="dcterms:W3CDTF">2021-10-11T17:49:12Z</dcterms:created>
  <dcterms:modified xsi:type="dcterms:W3CDTF">2021-10-11T17:49:12Z</dcterms:modified>
</cp:coreProperties>
</file>