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nickname of the Rugby League team from Leeds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this year’s Women’s Australian Tennis Championships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current Women’s Man United manager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this year’s Men’s Australian Tennis Championships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short name of the four muscles that run down the front of the upper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scored 218 runs for England this year against India in Chennai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last English manager of Man City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top five divisions of English football whose ground is closest to the River Mersey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are England Women,s cricket team currently in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nick name of the New Zealand wheelchair rugby team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current injury issue, do these sports have in common; football, rugby, 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England winger recently scored a flying try against Italy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next (3rd) Test Match going to be held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Who, last week missed out on her mums Scottish record, by one second, for 10,000 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English manager of Man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company is the major sponsor in British Cycling and Sailing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India’s current men's Test Match cricket captain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11.	Which All Black No10 (Fly Half) has very recently announced his retirement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to run the marathon distance in under 2 hours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current Women’s Man City manager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Quiz 2</dc:title>
  <dcterms:created xsi:type="dcterms:W3CDTF">2021-10-11T17:49:57Z</dcterms:created>
  <dcterms:modified xsi:type="dcterms:W3CDTF">2021-10-11T17:49:57Z</dcterms:modified>
</cp:coreProperties>
</file>