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Word Scramble</w:t>
      </w:r>
    </w:p>
    <w:p>
      <w:pPr>
        <w:pStyle w:val="Questions"/>
      </w:pPr>
      <w:r>
        <w:t xml:space="preserve">1. EANTRPHS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NQPSUENI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OPINDSPH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RLEEESTS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CRAADLISN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SPTREAI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NEW OKYR TMES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TNSAIS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ERGNE BYA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GIAHCOC SLULB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GBRYU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EAELSG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NCSOROB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SBOOTN DER OCSKS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Word Scramble</dc:title>
  <dcterms:created xsi:type="dcterms:W3CDTF">2021-10-11T17:49:09Z</dcterms:created>
  <dcterms:modified xsi:type="dcterms:W3CDTF">2021-10-11T17:49:09Z</dcterms:modified>
</cp:coreProperties>
</file>