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lacrosse    </w:t>
      </w:r>
      <w:r>
        <w:t xml:space="preserve">   hockey    </w:t>
      </w:r>
      <w:r>
        <w:t xml:space="preserve">   ping pong    </w:t>
      </w:r>
      <w:r>
        <w:t xml:space="preserve">   tennis    </w:t>
      </w:r>
      <w:r>
        <w:t xml:space="preserve">   basketball    </w:t>
      </w:r>
      <w:r>
        <w:t xml:space="preserve">   kickball    </w:t>
      </w:r>
      <w:r>
        <w:t xml:space="preserve">   soccer    </w:t>
      </w:r>
      <w:r>
        <w:t xml:space="preserve">   football    </w:t>
      </w:r>
      <w:r>
        <w:t xml:space="preserve">   softball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Word Search</dc:title>
  <dcterms:created xsi:type="dcterms:W3CDTF">2021-10-11T17:49:07Z</dcterms:created>
  <dcterms:modified xsi:type="dcterms:W3CDTF">2021-10-11T17:49:07Z</dcterms:modified>
</cp:coreProperties>
</file>