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mouthguard    </w:t>
      </w:r>
      <w:r>
        <w:t xml:space="preserve">   kneepads    </w:t>
      </w:r>
      <w:r>
        <w:t xml:space="preserve">   infielder    </w:t>
      </w:r>
      <w:r>
        <w:t xml:space="preserve">   hurdle    </w:t>
      </w:r>
      <w:r>
        <w:t xml:space="preserve">   home    </w:t>
      </w:r>
      <w:r>
        <w:t xml:space="preserve">   hockey    </w:t>
      </w:r>
      <w:r>
        <w:t xml:space="preserve">   halftime    </w:t>
      </w:r>
      <w:r>
        <w:t xml:space="preserve">   guard    </w:t>
      </w:r>
      <w:r>
        <w:t xml:space="preserve">   goalie    </w:t>
      </w:r>
      <w:r>
        <w:t xml:space="preserve">   goal    </w:t>
      </w:r>
      <w:r>
        <w:t xml:space="preserve">   game    </w:t>
      </w:r>
      <w:r>
        <w:t xml:space="preserve">   football    </w:t>
      </w:r>
      <w:r>
        <w:t xml:space="preserve">   fitness    </w:t>
      </w:r>
      <w:r>
        <w:t xml:space="preserve">   field    </w:t>
      </w:r>
      <w:r>
        <w:t xml:space="preserve">   equipment    </w:t>
      </w:r>
      <w:r>
        <w:t xml:space="preserve">   defense    </w:t>
      </w:r>
      <w:r>
        <w:t xml:space="preserve">   crew    </w:t>
      </w:r>
      <w:r>
        <w:t xml:space="preserve">   competitor    </w:t>
      </w:r>
      <w:r>
        <w:t xml:space="preserve">   catch    </w:t>
      </w:r>
      <w:r>
        <w:t xml:space="preserve">   biking    </w:t>
      </w:r>
      <w:r>
        <w:t xml:space="preserve">   bow    </w:t>
      </w:r>
      <w:r>
        <w:t xml:space="preserve">   Basketball    </w:t>
      </w:r>
      <w:r>
        <w:t xml:space="preserve">   Base    </w:t>
      </w:r>
      <w:r>
        <w:t xml:space="preserve">   Ball    </w:t>
      </w:r>
      <w:r>
        <w:t xml:space="preserve">   athlete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Words</dc:title>
  <dcterms:created xsi:type="dcterms:W3CDTF">2021-10-11T17:49:17Z</dcterms:created>
  <dcterms:modified xsi:type="dcterms:W3CDTF">2021-10-11T17:49:17Z</dcterms:modified>
</cp:coreProperties>
</file>