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acquatici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cuffia del pallanuoto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Federazione Italiana Nuoto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Nazionale dominante della disciplina dei tuffi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località italiana tappa del Red Bull Cliff Diving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numero di atlete per una squadra di nuoto sincronizzato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cosa si usa per sanificare l'acqua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Atleta americano con il RECORD DI MEDAGLIE VINTE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lunghezza vasca olimpica (metri)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attrezzo indispensabile nelle gare di canoa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nuotatore italiano detenente il record mondiale nei 1500 m in stile libero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Soprannome della Nazionale di Pallanuoto Italiana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Massimiliano inviato dell'ISOLA DEI FAMOSI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tuffo che prevede gambe e braccia piegate, in modo da formare una piccola palla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quante corsie ci sono in una vasca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nome dell'imbarcazione di vela italiana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acquatici</dc:title>
  <dcterms:created xsi:type="dcterms:W3CDTF">2021-10-12T20:33:21Z</dcterms:created>
  <dcterms:modified xsi:type="dcterms:W3CDTF">2021-10-12T20:33:21Z</dcterms:modified>
</cp:coreProperties>
</file>