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 and Hobbies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 te ne rako    </w:t>
      </w:r>
      <w:r>
        <w:t xml:space="preserve">   Hae'ak 'a    </w:t>
      </w:r>
      <w:r>
        <w:t xml:space="preserve">   Fa' puku    </w:t>
      </w:r>
      <w:r>
        <w:t xml:space="preserve">   Rip Hafu    </w:t>
      </w:r>
      <w:r>
        <w:t xml:space="preserve">   Hiok hifau    </w:t>
      </w:r>
      <w:r>
        <w:t xml:space="preserve">   Fer vavao    </w:t>
      </w:r>
      <w:r>
        <w:t xml:space="preserve">   Kaumo'mo'o    </w:t>
      </w:r>
      <w:r>
        <w:t xml:space="preserve">   Manea' haiagaiag    </w:t>
      </w:r>
      <w:r>
        <w:t xml:space="preserve">   Manea' jij sakanav    </w:t>
      </w:r>
      <w:r>
        <w:t xml:space="preserve">   Manea' tokir'ak por    </w:t>
      </w:r>
      <w:r>
        <w:t xml:space="preserve">   Manea' jon    </w:t>
      </w:r>
      <w:r>
        <w:t xml:space="preserve">   Haifiag jon    </w:t>
      </w:r>
      <w:r>
        <w:t xml:space="preserve">   Manea' mo' tokir    </w:t>
      </w:r>
      <w:r>
        <w:t xml:space="preserve">   fitpor    </w:t>
      </w:r>
      <w:r>
        <w:t xml:space="preserve">   Hiok    </w:t>
      </w:r>
      <w:r>
        <w:t xml:space="preserve">   ripi    </w:t>
      </w:r>
      <w:r>
        <w:t xml:space="preserve">   Rap    </w:t>
      </w:r>
      <w:r>
        <w:t xml:space="preserve">   Jaupor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 and Hobbies</dc:title>
  <dcterms:created xsi:type="dcterms:W3CDTF">2021-10-11T17:48:40Z</dcterms:created>
  <dcterms:modified xsi:type="dcterms:W3CDTF">2021-10-11T17:48:40Z</dcterms:modified>
</cp:coreProperties>
</file>