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and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time    </w:t>
      </w:r>
      <w:r>
        <w:t xml:space="preserve">   education    </w:t>
      </w:r>
      <w:r>
        <w:t xml:space="preserve">   football    </w:t>
      </w:r>
      <w:r>
        <w:t xml:space="preserve">   rugby    </w:t>
      </w:r>
      <w:r>
        <w:t xml:space="preserve">   middle class    </w:t>
      </w:r>
      <w:r>
        <w:t xml:space="preserve">   working class    </w:t>
      </w:r>
      <w:r>
        <w:t xml:space="preserve">   television    </w:t>
      </w:r>
      <w:r>
        <w:t xml:space="preserve">   boxing    </w:t>
      </w:r>
      <w:r>
        <w:t xml:space="preserve">   classes    </w:t>
      </w:r>
      <w:r>
        <w:t xml:space="preserve">   transport    </w:t>
      </w:r>
      <w:r>
        <w:t xml:space="preserve">   order    </w:t>
      </w:r>
      <w:r>
        <w:t xml:space="preserve">   law    </w:t>
      </w:r>
      <w:r>
        <w:t xml:space="preserve">   gender    </w:t>
      </w:r>
      <w:r>
        <w:t xml:space="preserve">   Class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and Society</dc:title>
  <dcterms:created xsi:type="dcterms:W3CDTF">2021-10-11T17:48:16Z</dcterms:created>
  <dcterms:modified xsi:type="dcterms:W3CDTF">2021-10-11T17:48:16Z</dcterms:modified>
</cp:coreProperties>
</file>