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and exercise psychology</w:t>
      </w:r>
    </w:p>
    <w:p>
      <w:pPr>
        <w:pStyle w:val="Questions"/>
      </w:pPr>
      <w:r>
        <w:t xml:space="preserve">1. OIOVNTTAMI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YIAENTX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LOAG TESTGIN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CUSESCS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EAULRFI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SETSRS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SROALUA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OUPGSR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PEROESNISD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MPTICA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and exercise psychology</dc:title>
  <dcterms:created xsi:type="dcterms:W3CDTF">2021-10-12T20:40:31Z</dcterms:created>
  <dcterms:modified xsi:type="dcterms:W3CDTF">2021-10-12T20:40:31Z</dcterms:modified>
</cp:coreProperties>
</file>