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is FIFA the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is played at Lord's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is a bullseye worth in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players in a Netball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sport do the teams contest the 6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is Henley famous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Mike Tyson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Premiership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are hosting this years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is a basket worth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current England cricket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in a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uses a puck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2021-10-11T17:49:10Z</dcterms:created>
  <dcterms:modified xsi:type="dcterms:W3CDTF">2021-10-11T17:49:10Z</dcterms:modified>
</cp:coreProperties>
</file>