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wheel    </w:t>
      </w:r>
      <w:r>
        <w:t xml:space="preserve">   vechile    </w:t>
      </w:r>
      <w:r>
        <w:t xml:space="preserve">   La Ferrari    </w:t>
      </w:r>
      <w:r>
        <w:t xml:space="preserve">   developed    </w:t>
      </w:r>
      <w:r>
        <w:t xml:space="preserve">   fun    </w:t>
      </w:r>
      <w:r>
        <w:t xml:space="preserve">   stylish    </w:t>
      </w:r>
      <w:r>
        <w:t xml:space="preserve">   Reliable    </w:t>
      </w:r>
      <w:r>
        <w:t xml:space="preserve">   Veneno    </w:t>
      </w:r>
      <w:r>
        <w:t xml:space="preserve">   speed    </w:t>
      </w:r>
      <w:r>
        <w:t xml:space="preserve">   Bugatti    </w:t>
      </w:r>
      <w:r>
        <w:t xml:space="preserve">   sport cars    </w:t>
      </w:r>
      <w:r>
        <w:t xml:space="preserve">   automoblie    </w:t>
      </w:r>
      <w:r>
        <w:t xml:space="preserve">   Ferrari    </w:t>
      </w:r>
      <w:r>
        <w:t xml:space="preserve">   car    </w:t>
      </w:r>
      <w:r>
        <w:t xml:space="preserve">   engine    </w:t>
      </w:r>
      <w:r>
        <w:t xml:space="preserve">   Lamborghini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cars</dc:title>
  <dcterms:created xsi:type="dcterms:W3CDTF">2021-10-11T17:48:57Z</dcterms:created>
  <dcterms:modified xsi:type="dcterms:W3CDTF">2021-10-11T17:48:57Z</dcterms:modified>
</cp:coreProperties>
</file>