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javelin    </w:t>
      </w:r>
      <w:r>
        <w:t xml:space="preserve">   swimming    </w:t>
      </w:r>
      <w:r>
        <w:t xml:space="preserve">   hockey    </w:t>
      </w:r>
      <w:r>
        <w:t xml:space="preserve">   dodge ball    </w:t>
      </w:r>
      <w:r>
        <w:t xml:space="preserve">   soft ball    </w:t>
      </w:r>
      <w:r>
        <w:t xml:space="preserve">   tee ball    </w:t>
      </w:r>
      <w:r>
        <w:t xml:space="preserve">   squash    </w:t>
      </w:r>
      <w:r>
        <w:t xml:space="preserve">   volleyball    </w:t>
      </w:r>
      <w:r>
        <w:t xml:space="preserve">   badminton    </w:t>
      </w:r>
      <w:r>
        <w:t xml:space="preserve">   soccer    </w:t>
      </w:r>
      <w:r>
        <w:t xml:space="preserve">   golf    </w:t>
      </w:r>
      <w:r>
        <w:t xml:space="preserve">   baseball    </w:t>
      </w:r>
      <w:r>
        <w:t xml:space="preserve">   cricket    </w:t>
      </w:r>
      <w:r>
        <w:t xml:space="preserve">   netball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2021-10-11T17:48:37Z</dcterms:created>
  <dcterms:modified xsi:type="dcterms:W3CDTF">2021-10-11T17:48:37Z</dcterms:modified>
</cp:coreProperties>
</file>