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excercise should children do 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condition results in chest pains and is a sympton of CHD, (it starts with an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occurs when brain tissue dies or ruptures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hours of sleep should the average human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food groups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% of th ebody do fluids take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acute short or long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excercise should adults do weekly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hormone increases heart and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stress hormone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chemical substance releases impulses through synapses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depression have an effect on ( starts with an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feeling of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hairs that protect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chroninc short or long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often should you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crossword</dc:title>
  <dcterms:created xsi:type="dcterms:W3CDTF">2021-10-11T17:48:32Z</dcterms:created>
  <dcterms:modified xsi:type="dcterms:W3CDTF">2021-10-11T17:48:32Z</dcterms:modified>
</cp:coreProperties>
</file>