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captain of the Australian NRL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at the GC games was played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australian womens soccer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is played in the NBA?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better; oztag or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suncorp super netball comp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is played by the Australian Diamonds?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has the most NRL teams?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Winner of 2017 NRL GF?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sporting event happens every 4 years for all countries?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</dc:title>
  <dcterms:created xsi:type="dcterms:W3CDTF">2021-10-11T17:49:14Z</dcterms:created>
  <dcterms:modified xsi:type="dcterms:W3CDTF">2021-10-11T17:49:14Z</dcterms:modified>
</cp:coreProperties>
</file>