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 en Die Natuur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VLEILAND    </w:t>
      </w:r>
      <w:r>
        <w:t xml:space="preserve">   VELDHOKKIE    </w:t>
      </w:r>
      <w:r>
        <w:t xml:space="preserve">   MEER    </w:t>
      </w:r>
      <w:r>
        <w:t xml:space="preserve">   VLUGBAL    </w:t>
      </w:r>
      <w:r>
        <w:t xml:space="preserve">   BLOMME    </w:t>
      </w:r>
      <w:r>
        <w:t xml:space="preserve">   SOKKER    </w:t>
      </w:r>
      <w:r>
        <w:t xml:space="preserve">   REËNWOUD    </w:t>
      </w:r>
      <w:r>
        <w:t xml:space="preserve">   RUGBY    </w:t>
      </w:r>
      <w:r>
        <w:t xml:space="preserve">   DONDERSTORM    </w:t>
      </w:r>
      <w:r>
        <w:t xml:space="preserve">   ABSEIL    </w:t>
      </w:r>
      <w:r>
        <w:t xml:space="preserve">   WATERBRONNE    </w:t>
      </w:r>
      <w:r>
        <w:t xml:space="preserve">   KARATE    </w:t>
      </w:r>
      <w:r>
        <w:t xml:space="preserve">   GOLF    </w:t>
      </w:r>
      <w:r>
        <w:t xml:space="preserve">   PLUIMBAL    </w:t>
      </w:r>
      <w:r>
        <w:t xml:space="preserve">   BLOEKOMBOME    </w:t>
      </w:r>
      <w:r>
        <w:t xml:space="preserve">   BOFBAL    </w:t>
      </w:r>
      <w:r>
        <w:t xml:space="preserve">   REËNBOOG    </w:t>
      </w:r>
      <w:r>
        <w:t xml:space="preserve">   TAFELTENNIS    </w:t>
      </w:r>
      <w:r>
        <w:t xml:space="preserve">   WATERVAL    </w:t>
      </w:r>
      <w:r>
        <w:t xml:space="preserve">   BOOGSKIET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en Die Natuur</dc:title>
  <dcterms:created xsi:type="dcterms:W3CDTF">2021-10-11T17:49:14Z</dcterms:created>
  <dcterms:modified xsi:type="dcterms:W3CDTF">2021-10-11T17:49:14Z</dcterms:modified>
</cp:coreProperties>
</file>