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en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fotosintese    </w:t>
      </w:r>
      <w:r>
        <w:t xml:space="preserve">   seisoene    </w:t>
      </w:r>
      <w:r>
        <w:t xml:space="preserve">   biodiversiteit    </w:t>
      </w:r>
      <w:r>
        <w:t xml:space="preserve">   velde    </w:t>
      </w:r>
      <w:r>
        <w:t xml:space="preserve">   natuurlike vere    </w:t>
      </w:r>
      <w:r>
        <w:t xml:space="preserve">   bome    </w:t>
      </w:r>
      <w:r>
        <w:t xml:space="preserve">   mere    </w:t>
      </w:r>
      <w:r>
        <w:t xml:space="preserve">   riviere    </w:t>
      </w:r>
      <w:r>
        <w:t xml:space="preserve">   watervalle    </w:t>
      </w:r>
      <w:r>
        <w:t xml:space="preserve">   berge    </w:t>
      </w:r>
      <w:r>
        <w:t xml:space="preserve">   bofbal    </w:t>
      </w:r>
      <w:r>
        <w:t xml:space="preserve">   waterpolo    </w:t>
      </w:r>
      <w:r>
        <w:t xml:space="preserve">   swem    </w:t>
      </w:r>
      <w:r>
        <w:t xml:space="preserve">   visvang    </w:t>
      </w:r>
      <w:r>
        <w:t xml:space="preserve">   atletiek    </w:t>
      </w:r>
      <w:r>
        <w:t xml:space="preserve">   roei    </w:t>
      </w:r>
      <w:r>
        <w:t xml:space="preserve">   krieket    </w:t>
      </w:r>
      <w:r>
        <w:t xml:space="preserve">   rugby    </w:t>
      </w:r>
      <w:r>
        <w:t xml:space="preserve">   Hokkie    </w:t>
      </w:r>
      <w:r>
        <w:t xml:space="preserve">   sokker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en Nature</dc:title>
  <dcterms:created xsi:type="dcterms:W3CDTF">2021-10-11T17:49:17Z</dcterms:created>
  <dcterms:modified xsi:type="dcterms:W3CDTF">2021-10-11T17:49:17Z</dcterms:modified>
</cp:coreProperties>
</file>