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use in 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largest stadium in the world ?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popular fitness method was invented by a German?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Olympic city of 1992 ?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is an Olympic swimming pool?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national sport in Japan?	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which country were the first Olympic Games held?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champion of the Tour de France from 1999 to 2005?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players has a hockey team got on the ice?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Popular Sports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called a yoga posture?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players are on each side of the net in beach volleyball?	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</dc:title>
  <dcterms:created xsi:type="dcterms:W3CDTF">2021-10-11T17:49:16Z</dcterms:created>
  <dcterms:modified xsi:type="dcterms:W3CDTF">2021-10-11T17:49:16Z</dcterms:modified>
</cp:coreProperties>
</file>