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golf    </w:t>
      </w:r>
      <w:r>
        <w:t xml:space="preserve">   football    </w:t>
      </w:r>
      <w:r>
        <w:t xml:space="preserve">   dodgeball    </w:t>
      </w:r>
      <w:r>
        <w:t xml:space="preserve">   curling    </w:t>
      </w:r>
      <w:r>
        <w:t xml:space="preserve">   cricket    </w:t>
      </w:r>
      <w:r>
        <w:t xml:space="preserve">   bowling    </w:t>
      </w:r>
      <w:r>
        <w:t xml:space="preserve">   badminton    </w:t>
      </w:r>
      <w:r>
        <w:t xml:space="preserve">   tennis    </w:t>
      </w:r>
      <w:r>
        <w:t xml:space="preserve">   basketball    </w:t>
      </w:r>
      <w:r>
        <w:t xml:space="preserve">   baseball    </w:t>
      </w:r>
      <w:r>
        <w:t xml:space="preserve">   agility sports    </w:t>
      </w:r>
      <w:r>
        <w:t xml:space="preserve">   strength    </w:t>
      </w:r>
      <w:r>
        <w:t xml:space="preserve">   synchronized swimming    </w:t>
      </w:r>
      <w:r>
        <w:t xml:space="preserve">   scuba diving    </w:t>
      </w:r>
      <w:r>
        <w:t xml:space="preserve">   rowing    </w:t>
      </w:r>
      <w:r>
        <w:t xml:space="preserve">   paddle boarding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2021-10-11T17:48:52Z</dcterms:created>
  <dcterms:modified xsi:type="dcterms:W3CDTF">2021-10-11T17:48:52Z</dcterms:modified>
</cp:coreProperties>
</file>