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Sport/ food/ imperatives/ comparatives...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used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as...as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believe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isn't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think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used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often</w:t>
            </w:r>
          </w:p>
        </w:tc>
      </w:tr>
    </w:tbl>
    <w:p>
      <w:pPr>
        <w:pStyle w:val="WordBankLarge"/>
      </w:pPr>
      <w:r>
        <w:t xml:space="preserve">   moinsque    </w:t>
      </w:r>
      <w:r>
        <w:t xml:space="preserve">   plusque    </w:t>
      </w:r>
      <w:r>
        <w:t xml:space="preserve">   aussique    </w:t>
      </w:r>
      <w:r>
        <w:t xml:space="preserve">   il faut    </w:t>
      </w:r>
      <w:r>
        <w:t xml:space="preserve">   il ne faut pas    </w:t>
      </w:r>
      <w:r>
        <w:t xml:space="preserve">   aussi    </w:t>
      </w:r>
      <w:r>
        <w:t xml:space="preserve">   cependant    </w:t>
      </w:r>
      <w:r>
        <w:t xml:space="preserve">   mais    </w:t>
      </w:r>
      <w:r>
        <w:t xml:space="preserve">   parce que    </w:t>
      </w:r>
      <w:r>
        <w:t xml:space="preserve">   puis    </w:t>
      </w:r>
      <w:r>
        <w:t xml:space="preserve">   beaucoup    </w:t>
      </w:r>
      <w:r>
        <w:t xml:space="preserve">   très    </w:t>
      </w:r>
      <w:r>
        <w:t xml:space="preserve">   un peu    </w:t>
      </w:r>
      <w:r>
        <w:t xml:space="preserve">   assez    </w:t>
      </w:r>
      <w:r>
        <w:t xml:space="preserve">   je jouais    </w:t>
      </w:r>
      <w:r>
        <w:t xml:space="preserve">   je mangeais    </w:t>
      </w:r>
      <w:r>
        <w:t xml:space="preserve">   je faisais    </w:t>
      </w:r>
      <w:r>
        <w:t xml:space="preserve">   a mon avis    </w:t>
      </w:r>
      <w:r>
        <w:t xml:space="preserve">   je pense que    </w:t>
      </w:r>
      <w:r>
        <w:t xml:space="preserve">   je crois que    </w:t>
      </w:r>
      <w:r>
        <w:t xml:space="preserve">   souvent    </w:t>
      </w:r>
      <w:r>
        <w:t xml:space="preserve">   de temps en temps    </w:t>
      </w:r>
      <w:r>
        <w:t xml:space="preserve">   une fois par semaine    </w:t>
      </w:r>
      <w:r>
        <w:t xml:space="preserve">   maintenant    </w:t>
      </w:r>
      <w:r>
        <w:t xml:space="preserve">   jamais    </w:t>
      </w:r>
      <w:r>
        <w:t xml:space="preserve">   ne 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Sport/ food/ imperatives/ comparatives... Unit 1</dc:title>
  <dcterms:created xsi:type="dcterms:W3CDTF">2021-10-11T17:50:00Z</dcterms:created>
  <dcterms:modified xsi:type="dcterms:W3CDTF">2021-10-11T17:50:00Z</dcterms:modified>
</cp:coreProperties>
</file>