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is good for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Basketball is a .....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opposite: to throw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need for sports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don´t want to be in his team. He never ... the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shame! We .... again!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Somebody who likes running.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play football on a ....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is good for your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had an .... . She broke her leg.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lost the match. The ... was 4-1.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is good for you!</dc:title>
  <dcterms:created xsi:type="dcterms:W3CDTF">2021-10-11T17:49:28Z</dcterms:created>
  <dcterms:modified xsi:type="dcterms:W3CDTF">2021-10-11T17:49:28Z</dcterms:modified>
</cp:coreProperties>
</file>