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Sport. sport, sport!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a line for this!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start a game of golf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game with an odd shaped ball!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swimming stroke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Kiss (Anagram)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play this game on ice or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 do a lot of this!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cars go very fast when doing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game where you win the FA Cup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very flexible is usualy good at this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a track and good shoes for this!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play this on a grass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Sport. sport, sport!</dc:title>
  <dcterms:created xsi:type="dcterms:W3CDTF">2021-10-11T17:49:11Z</dcterms:created>
  <dcterms:modified xsi:type="dcterms:W3CDTF">2021-10-11T17:49:11Z</dcterms:modified>
</cp:coreProperties>
</file>