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cross country    </w:t>
      </w:r>
      <w:r>
        <w:t xml:space="preserve">   running    </w:t>
      </w:r>
      <w:r>
        <w:t xml:space="preserve">   bars    </w:t>
      </w:r>
      <w:r>
        <w:t xml:space="preserve">   volt    </w:t>
      </w:r>
      <w:r>
        <w:t xml:space="preserve">   beam    </w:t>
      </w:r>
      <w:r>
        <w:t xml:space="preserve">   astro    </w:t>
      </w:r>
      <w:r>
        <w:t xml:space="preserve">   ball    </w:t>
      </w:r>
      <w:r>
        <w:t xml:space="preserve">   bat    </w:t>
      </w:r>
      <w:r>
        <w:t xml:space="preserve">   gymnastics    </w:t>
      </w:r>
      <w:r>
        <w:t xml:space="preserve">   hockey    </w:t>
      </w:r>
      <w:r>
        <w:t xml:space="preserve">   mat    </w:t>
      </w:r>
      <w:r>
        <w:t xml:space="preserve">   netball    </w:t>
      </w:r>
      <w:r>
        <w:t xml:space="preserve">   post    </w:t>
      </w:r>
      <w:r>
        <w:t xml:space="preserve">   rounders    </w:t>
      </w:r>
      <w:r>
        <w:t xml:space="preserve">   stick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word search</dc:title>
  <dcterms:created xsi:type="dcterms:W3CDTF">2021-10-11T17:49:04Z</dcterms:created>
  <dcterms:modified xsi:type="dcterms:W3CDTF">2021-10-11T17:49:04Z</dcterms:modified>
</cp:coreProperties>
</file>