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Sportas ir sveika gyvensena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Maisto grupė, įskaitant bananus, obuolius ir apelsinus.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Valgymo sutrikimas, kai žmogus badaudamas sąmoningai mažina ir/ar palaiko maža kūno svorį.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Lengvosios atletikos šaka, kurioje atletai mėto sunkų diską.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Labai seniai egzistuojantis rakečių sportas, jį žaidžia 2 arba 4 žaidėjai.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Mums reikia visapusiškos priežiūros tam, jog liktume....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Sporto šaka, populiariausia Lietuvoje.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Greitas judėjimas, priešingai nei vaikščiojimas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Žirgo valdymas bei treniravimas raiteliui sėdint ant žirgo nugaros.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Sportuojant mes ... raumenis.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Olimpinė komandinė sporto šaka, kurioje žaidžia dvi komandos sudarytos iš šešių žaidėjų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Šis mineralas yra svarbus mūsų kaulams ir dantims.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Sporto šaka, apimanti ėjimo, bėgimo, metimų, šuolių rungtis.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Populiari žiemos sezono sporto šaka.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Skystas gėrimas, kuris padeda atsigauti po judrios veiklos.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Veikla, kurią turime daryti raumenims prieš ir po sporto.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Veikla, kurią turime atlikti ruošdamiesi daryti pratimus.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Norint likti sveikiems, reikia nepamiršti būti ... ir kvėpuoti grynu oru.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Figūra, kurioje sudėlioti maisto produktai pagal svarbą yra maisto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Mėsainiai, bulvių traškučiai yra šio dalyko pavyzdys.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Kovinio sporto šaka, kurioje kovojama tik kumščiais.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Sporto šaka, kurioje reikia atlikti pratimus, reikalaujančius jėgos, grakštumo, lankstumo ir koordinacijos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Jei negersi daug vandens, Tu būsi...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Maisto medžiaga, kuri yra pagrindinis žmogaus energijos šaltinis.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Daugiau siūloma valgyti ... nei nesveiko maisto.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Nebūtinas maisto produktas, kurio reikėtų vengti, tačiau be jo negalima iškepti pyrago ar pagardinti kavos.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Šio dalyko mums reikia daugiausiai, jog vėl gautume energijos.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Sporto šaka vandenyje.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Mums reikia šio natūralaus šaltinio, jog mūsų organizmas gautų vitamino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Maisto produktas, naudingas akims dėl jame esančio vitamino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Daiktas, kuris reikalingas tinkliniui, krepšiniui ar futbolui.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Sportas ir sveika gyvensena</dc:title>
  <dcterms:created xsi:type="dcterms:W3CDTF">2021-10-11T17:49:42Z</dcterms:created>
  <dcterms:modified xsi:type="dcterms:W3CDTF">2021-10-11T17:49:42Z</dcterms:modified>
</cp:coreProperties>
</file>