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"Sportas ir sveika gyvensena"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10.	Pradėjus fiziškai aktyviau gyventi, kokia masė didėja?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7.	Rauginto pieno produktas, tinkantis išgerti prieš treniruotę.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4.	koncentruotas aktyvių medžiagų, atliekančių skirtingas funkcijas, kompleksas.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	Kasdieną treniruojantis salėje, didelė tikimybė, kad mūsų organizmą kankins..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5.	Kas padeda atsikratyti antsvorio ir sumažina riziką susirgti kai kuriomis lėtinėmis ligomis?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2.	Pagrindinis skystis sportuojant.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8.	Sveikos gyvensenos pagrindas.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3.	Reguliari fizinė veikla padeda stiprinti ..... raumenis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6.	Kokia maistinė medžiaga panaudojama energijos gamybai?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9.	Gėrimas, kuriame yra daug vitaminų, bet taip pat ir cukraus.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"Sportas ir sveika gyvensena"</dc:title>
  <dcterms:created xsi:type="dcterms:W3CDTF">2021-10-10T23:52:18Z</dcterms:created>
  <dcterms:modified xsi:type="dcterms:W3CDTF">2021-10-10T23:52:18Z</dcterms:modified>
</cp:coreProperties>
</file>