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Sportifs et Athlètes Célèbres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Amel Majri    </w:t>
      </w:r>
      <w:r>
        <w:t xml:space="preserve">   Annaëlle Deshayes    </w:t>
      </w:r>
      <w:r>
        <w:t xml:space="preserve">   Anthony Belleau    </w:t>
      </w:r>
      <w:r>
        <w:t xml:space="preserve">   Benjamin Pavard    </w:t>
      </w:r>
      <w:r>
        <w:t xml:space="preserve">   Céline Ferer    </w:t>
      </w:r>
      <w:r>
        <w:t xml:space="preserve">   Floran Douay    </w:t>
      </w:r>
      <w:r>
        <w:t xml:space="preserve">   Football    </w:t>
      </w:r>
      <w:r>
        <w:t xml:space="preserve">   François Hesnault    </w:t>
      </w:r>
      <w:r>
        <w:t xml:space="preserve">   Grégory Mallet    </w:t>
      </w:r>
      <w:r>
        <w:t xml:space="preserve">   Hockey Sur Glace    </w:t>
      </w:r>
      <w:r>
        <w:t xml:space="preserve">   Inès Taittinger    </w:t>
      </w:r>
      <w:r>
        <w:t xml:space="preserve">   Jordann Perret    </w:t>
      </w:r>
      <w:r>
        <w:t xml:space="preserve">   Kristina Mladenovic    </w:t>
      </w:r>
      <w:r>
        <w:t xml:space="preserve">   Laure Manaudou    </w:t>
      </w:r>
      <w:r>
        <w:t xml:space="preserve">   Le Rugby    </w:t>
      </w:r>
      <w:r>
        <w:t xml:space="preserve">   Nager    </w:t>
      </w:r>
      <w:r>
        <w:t xml:space="preserve">   Pétanque    </w:t>
      </w:r>
      <w:r>
        <w:t xml:space="preserve">   Shannon Szabados    </w:t>
      </w:r>
      <w:r>
        <w:t xml:space="preserve">   Sport Automobile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Sportifs et Athlètes Célèbres</dc:title>
  <dcterms:created xsi:type="dcterms:W3CDTF">2021-10-11T17:48:59Z</dcterms:created>
  <dcterms:modified xsi:type="dcterms:W3CDTF">2021-10-11T17:48:59Z</dcterms:modified>
</cp:coreProperties>
</file>