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Trunchbull's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Lace up your boots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bicycle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Tony Hawk made this sport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Sport where you may get a 5m, 10m, or 50m badge?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wide sporting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Sportsman who is nick named 'the power'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 played with a club and a 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Winter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 where you might aim for a treble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Murray's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 in rugby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Sporting Crossword</dc:title>
  <dcterms:created xsi:type="dcterms:W3CDTF">2021-10-11T17:49:45Z</dcterms:created>
  <dcterms:modified xsi:type="dcterms:W3CDTF">2021-10-11T17:49:45Z</dcterms:modified>
</cp:coreProperties>
</file>