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Sporting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vs Europe Golf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can't run with the ball in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Katie can do 105 in one minute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Badminton Horse Trials is 3 Day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name of Fiji's best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win Olympic Gold &amp; all 4 tennis majors in same year you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Sport that made David Beckham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sport has versions featuring 7, 13 and 15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Current cricket world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longest piece of equipment in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Nationality of Usain Bolt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Venues include Ayr, Brighton and 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events in Heptathlon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Tennis Grand Slam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touching the bottom of the pool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 the Grand National 2018 and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Marshal Art with a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of England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where England won rugby world cup in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sport with a shuttlecock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sport, a drink and a bit of a squeeze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Illegal bowling style unless previously agreed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Only play right 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Should be hosting the 2022 Football World Cup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Sporting Knowledge</dc:title>
  <dcterms:created xsi:type="dcterms:W3CDTF">2021-10-11T17:49:40Z</dcterms:created>
  <dcterms:modified xsi:type="dcterms:W3CDTF">2021-10-11T17:49:40Z</dcterms:modified>
</cp:coreProperties>
</file>