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Sporting Role Models?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Thorpe    </w:t>
      </w:r>
      <w:r>
        <w:t xml:space="preserve">   Freeman    </w:t>
      </w:r>
      <w:r>
        <w:t xml:space="preserve">   Hackett    </w:t>
      </w:r>
      <w:r>
        <w:t xml:space="preserve">   Phelps    </w:t>
      </w:r>
      <w:r>
        <w:t xml:space="preserve">   Federer    </w:t>
      </w:r>
      <w:r>
        <w:t xml:space="preserve">   Nadal    </w:t>
      </w:r>
      <w:r>
        <w:t xml:space="preserve">   Amy Purdy    </w:t>
      </w:r>
      <w:r>
        <w:t xml:space="preserve">   Tim Tebow    </w:t>
      </w:r>
      <w:r>
        <w:t xml:space="preserve">   Richie Mccaw    </w:t>
      </w:r>
      <w:r>
        <w:t xml:space="preserve">   Adam Scott    </w:t>
      </w:r>
      <w:r>
        <w:t xml:space="preserve">   Lance Armstrong    </w:t>
      </w:r>
      <w:r>
        <w:t xml:space="preserve">   Nick kyrgios    </w:t>
      </w:r>
      <w:r>
        <w:t xml:space="preserve">   Serena Williams    </w:t>
      </w:r>
      <w:r>
        <w:t xml:space="preserve">   Ronaldo    </w:t>
      </w:r>
      <w:r>
        <w:t xml:space="preserve">   Messi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Sporting Role Models?</dc:title>
  <dcterms:created xsi:type="dcterms:W3CDTF">2021-10-11T17:48:43Z</dcterms:created>
  <dcterms:modified xsi:type="dcterms:W3CDTF">2021-10-11T17:48:43Z</dcterms:modified>
</cp:coreProperties>
</file>