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Sporting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rugby    </w:t>
      </w:r>
      <w:r>
        <w:t xml:space="preserve">   athletics    </w:t>
      </w:r>
      <w:r>
        <w:t xml:space="preserve">   gymnastics    </w:t>
      </w:r>
      <w:r>
        <w:t xml:space="preserve">   walking    </w:t>
      </w:r>
      <w:r>
        <w:t xml:space="preserve">   running    </w:t>
      </w:r>
      <w:r>
        <w:t xml:space="preserve">   swimming    </w:t>
      </w:r>
      <w:r>
        <w:t xml:space="preserve">   cycling    </w:t>
      </w:r>
      <w:r>
        <w:t xml:space="preserve">   Volleyball    </w:t>
      </w:r>
      <w:r>
        <w:t xml:space="preserve">   Hockey    </w:t>
      </w:r>
      <w:r>
        <w:t xml:space="preserve">   Dance    </w:t>
      </w:r>
      <w:r>
        <w:t xml:space="preserve">   Cricket    </w:t>
      </w:r>
      <w:r>
        <w:t xml:space="preserve">   Basketball    </w:t>
      </w:r>
      <w:r>
        <w:t xml:space="preserve">   Tennis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Sporting activities </dc:title>
  <dcterms:created xsi:type="dcterms:W3CDTF">2021-10-11T17:49:57Z</dcterms:created>
  <dcterms:modified xsi:type="dcterms:W3CDTF">2021-10-11T17:49:57Z</dcterms:modified>
</cp:coreProperties>
</file>