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Sporting dog breed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American Water Spaniel    </w:t>
      </w:r>
      <w:r>
        <w:t xml:space="preserve">   Barbet    </w:t>
      </w:r>
      <w:r>
        <w:t xml:space="preserve">   Boykin Spaniel    </w:t>
      </w:r>
      <w:r>
        <w:t xml:space="preserve">   Brittany    </w:t>
      </w:r>
      <w:r>
        <w:t xml:space="preserve">   Chesapeake Bay Retriever    </w:t>
      </w:r>
      <w:r>
        <w:t xml:space="preserve">   Clumber Spaniel    </w:t>
      </w:r>
      <w:r>
        <w:t xml:space="preserve">   Cocker spaniel    </w:t>
      </w:r>
      <w:r>
        <w:t xml:space="preserve">   Curly Coated Retriever    </w:t>
      </w:r>
      <w:r>
        <w:t xml:space="preserve">   Dog    </w:t>
      </w:r>
      <w:r>
        <w:t xml:space="preserve">   English cocker spaniel    </w:t>
      </w:r>
      <w:r>
        <w:t xml:space="preserve">   English Setter    </w:t>
      </w:r>
      <w:r>
        <w:t xml:space="preserve">   English Springer Spaniel    </w:t>
      </w:r>
      <w:r>
        <w:t xml:space="preserve">   Field Spaniel    </w:t>
      </w:r>
      <w:r>
        <w:t xml:space="preserve">   Flat coated retriever    </w:t>
      </w:r>
      <w:r>
        <w:t xml:space="preserve">   German Shorthaired Pointer    </w:t>
      </w:r>
      <w:r>
        <w:t xml:space="preserve">   German Wired Haired Pointer    </w:t>
      </w:r>
      <w:r>
        <w:t xml:space="preserve">   Golden retriever    </w:t>
      </w:r>
      <w:r>
        <w:t xml:space="preserve">   Gordon setter    </w:t>
      </w:r>
      <w:r>
        <w:t xml:space="preserve">   Irish red and white setter    </w:t>
      </w:r>
      <w:r>
        <w:t xml:space="preserve">   Irish setter    </w:t>
      </w:r>
      <w:r>
        <w:t xml:space="preserve">   Irish water Spaniel    </w:t>
      </w:r>
      <w:r>
        <w:t xml:space="preserve">   Labrador retriever    </w:t>
      </w:r>
      <w:r>
        <w:t xml:space="preserve">   Lagotto romagnolo    </w:t>
      </w:r>
      <w:r>
        <w:t xml:space="preserve">   Nederlandse Kooikerhondje    </w:t>
      </w:r>
      <w:r>
        <w:t xml:space="preserve">   Pointer    </w:t>
      </w:r>
      <w:r>
        <w:t xml:space="preserve">   Spinone Italiono    </w:t>
      </w:r>
      <w:r>
        <w:t xml:space="preserve">   Vizsla    </w:t>
      </w:r>
      <w:r>
        <w:t xml:space="preserve">   Welsh springer spaniel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Sporting dog breed word search </dc:title>
  <dcterms:created xsi:type="dcterms:W3CDTF">2021-10-11T17:49:50Z</dcterms:created>
  <dcterms:modified xsi:type="dcterms:W3CDTF">2021-10-11T17:49:50Z</dcterms:modified>
</cp:coreProperties>
</file>