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Sporting dog breeds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these Spaniels are tough, muscular hunters standing 19 to 20 inches at the shoulder and weighing between 40 and 50 pounds. The double coat comes in several colors and patterns, the ears are long and lush, and the kindly, trusting expression of the eyes is a cherished hallmark of the breed. </w:t>
            </w:r>
          </w:p>
          <w:p>
            <w:pPr>
              <w:keepLines/>
              <w:pStyle w:val="CluesTiny"/>
            </w:pPr>
            <w:r>
              <w:rPr>
                <w:b w:val="true"/>
                <w:bCs w:val="true"/>
              </w:rPr>
              <w:t xml:space="preserve">9. </w:t>
            </w:r>
            <w:r>
              <w:t xml:space="preserve">Similar To the Labrador retriever  The distinctive breed trait is a wavy coat that is oily to the touch. They are solid-colored, either chocolatey brown, sedge, or deadgrass, with keen yellow-amber eyes that nicely complement the coat.</w:t>
            </w:r>
          </w:p>
          <w:p>
            <w:pPr>
              <w:keepLines/>
              <w:pStyle w:val="CluesTiny"/>
            </w:pPr>
            <w:r>
              <w:rPr>
                <w:b w:val="true"/>
                <w:bCs w:val="true"/>
              </w:rPr>
              <w:t xml:space="preserve">10. </w:t>
            </w:r>
            <w:r>
              <w:t xml:space="preserve">the chunky looking dogs have long white fur and brown dapples. They stand 17 to 20 inches; a small female might be 55 pounds, and a large male could go 85 pounds.  Just think cucumber.</w:t>
            </w:r>
          </w:p>
          <w:p>
            <w:pPr>
              <w:keepLines/>
              <w:pStyle w:val="CluesTiny"/>
            </w:pPr>
            <w:r>
              <w:rPr>
                <w:b w:val="true"/>
                <w:bCs w:val="true"/>
              </w:rPr>
              <w:t xml:space="preserve">11. </w:t>
            </w:r>
            <w:r>
              <w:t xml:space="preserve">Those big, dark eyes; that sweet expression; those long, lush ears that practically demand to be touched—no wonder the ______ spent years as America’s most popular breed. The ______ is the AKC’s smallest sporting spaniel, standing about 14 to 15 inches</w:t>
            </w:r>
          </w:p>
        </w:tc>
        <w:tc>
          <w:p>
            <w:pPr>
              <w:pStyle w:val="CluesTiny"/>
            </w:pPr>
            <w:r>
              <w:rPr>
                <w:b w:val="true"/>
                <w:bCs w:val="true"/>
              </w:rPr>
              <w:t xml:space="preserve">Down</w:t>
            </w:r>
          </w:p>
          <w:p>
            <w:pPr>
              <w:keepLines/>
              <w:pStyle w:val="CluesTiny"/>
            </w:pPr>
            <w:r>
              <w:rPr>
                <w:b w:val="true"/>
                <w:bCs w:val="true"/>
              </w:rPr>
              <w:t xml:space="preserve">1. </w:t>
            </w:r>
            <w:r>
              <w:t xml:space="preserve">they are muscular midsize gundogs, not flashy in looks or performance, and recognizable by a luscious brown coat that is either tightly curled or wavy. The coat is dense and waterproof, and the body is small enough for the dog to hop in and out of a skiff without rocking the boat. </w:t>
            </w:r>
          </w:p>
          <w:p>
            <w:pPr>
              <w:keepLines/>
              <w:pStyle w:val="CluesTiny"/>
            </w:pPr>
            <w:r>
              <w:rPr>
                <w:b w:val="true"/>
                <w:bCs w:val="true"/>
              </w:rPr>
              <w:t xml:space="preserve">2. </w:t>
            </w:r>
            <w:r>
              <w:t xml:space="preserve">this English Spaniel is  Upbeat in the field and mellow at home, this compact, silky-coated bird dog is widely admired for his delightful personality and irresistible good looks.</w:t>
            </w:r>
          </w:p>
          <w:p>
            <w:pPr>
              <w:keepLines/>
              <w:pStyle w:val="CluesTiny"/>
            </w:pPr>
            <w:r>
              <w:rPr>
                <w:b w:val="true"/>
                <w:bCs w:val="true"/>
              </w:rPr>
              <w:t xml:space="preserve">3. </w:t>
            </w:r>
            <w:r>
              <w:t xml:space="preserve">they medium-sized spaniels, larger and rangier than Cockers but more compact than Springers. The breed’s hallmark is a beautiful solid-brown coat</w:t>
            </w:r>
          </w:p>
          <w:p>
            <w:pPr>
              <w:keepLines/>
              <w:pStyle w:val="CluesTiny"/>
            </w:pPr>
            <w:r>
              <w:rPr>
                <w:b w:val="true"/>
                <w:bCs w:val="true"/>
              </w:rPr>
              <w:t xml:space="preserve">4. </w:t>
            </w:r>
            <w:r>
              <w:t xml:space="preserve">this is one of the four setter breeds. It has a long dappled coat in the colors of liver, lemon, and orange</w:t>
            </w:r>
          </w:p>
          <w:p>
            <w:pPr>
              <w:keepLines/>
              <w:pStyle w:val="CluesTiny"/>
            </w:pPr>
            <w:r>
              <w:rPr>
                <w:b w:val="true"/>
                <w:bCs w:val="true"/>
              </w:rPr>
              <w:t xml:space="preserve">5. </w:t>
            </w:r>
            <w:r>
              <w:t xml:space="preserve">this medium-sized bird dog is the dense curly coat that covers him from the top of his large, broad head to the tip of his curving tail. The coat comes in shades of black, gray, brown, or fawn, sometimes with white markings.</w:t>
            </w:r>
          </w:p>
          <w:p>
            <w:pPr>
              <w:keepLines/>
              <w:pStyle w:val="CluesTiny"/>
            </w:pPr>
            <w:r>
              <w:rPr>
                <w:b w:val="true"/>
                <w:bCs w:val="true"/>
              </w:rPr>
              <w:t xml:space="preserve">6. </w:t>
            </w:r>
            <w:r>
              <w:t xml:space="preserve">the retriever has a curly Coat hence it’s name</w:t>
            </w:r>
          </w:p>
          <w:p>
            <w:pPr>
              <w:keepLines/>
              <w:pStyle w:val="CluesTiny"/>
            </w:pPr>
            <w:r>
              <w:rPr>
                <w:b w:val="true"/>
                <w:bCs w:val="true"/>
              </w:rPr>
              <w:t xml:space="preserve">7. </w:t>
            </w:r>
            <w:r>
              <w:t xml:space="preserve">Their beautiful, boldly patterned coat comes in combinations of white and vivid orange and liver (reddish-brown). They are rugged and strong but smooth, clean, and quick afoot. Or “It’s ________ *****” </w:t>
            </w:r>
          </w:p>
        </w:tc>
      </w:tr>
    </w:tbl>
    <w:p>
      <w:pPr>
        <w:pStyle w:val="WordBankLarge"/>
      </w:pPr>
      <w:r>
        <w:t xml:space="preserve">   American Water Spaniel    </w:t>
      </w:r>
      <w:r>
        <w:t xml:space="preserve">   Barbet    </w:t>
      </w:r>
      <w:r>
        <w:t xml:space="preserve">   Boykin Spaniel     </w:t>
      </w:r>
      <w:r>
        <w:t xml:space="preserve">   Brittany     </w:t>
      </w:r>
      <w:r>
        <w:t xml:space="preserve">   Chesapeake Bay Retriever    </w:t>
      </w:r>
      <w:r>
        <w:t xml:space="preserve">   Clumber Spaniel     </w:t>
      </w:r>
      <w:r>
        <w:t xml:space="preserve">   Cocker Spaniel     </w:t>
      </w:r>
      <w:r>
        <w:t xml:space="preserve">   Curly coated retriever    </w:t>
      </w:r>
      <w:r>
        <w:t xml:space="preserve">   English Cocker Spaniel    </w:t>
      </w:r>
      <w:r>
        <w:t xml:space="preserve">   English Setter    </w:t>
      </w:r>
      <w:r>
        <w:t xml:space="preserve">   English Springer Spaniel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Sporting dog breeds quiz</dc:title>
  <dcterms:created xsi:type="dcterms:W3CDTF">2021-10-11T17:49:47Z</dcterms:created>
  <dcterms:modified xsi:type="dcterms:W3CDTF">2021-10-11T17:49:47Z</dcterms:modified>
</cp:coreProperties>
</file>