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Sporting venues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rugby union premiership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 Final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exercise in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road where Manchester City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Racecourse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Olympics venue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Former Arsenal Stadium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Scottish football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 cricket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London football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Homing pigeons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Madrid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Geordie athletic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Madrid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 Prix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Polo park in Sussex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Current county cricket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bowling is played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Sporting venues</dc:title>
  <dcterms:created xsi:type="dcterms:W3CDTF">2021-10-11T17:49:23Z</dcterms:created>
  <dcterms:modified xsi:type="dcterms:W3CDTF">2021-10-11T17:49:23Z</dcterms:modified>
</cp:coreProperties>
</file>