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Sports-Arreola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distribute resources or duties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disagress in matter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exceeding all bounds of custom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injury to the brain caused by a fall or a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team that is a member of a professional sports league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awarded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exceeding eager or craving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fact of having a right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 and tendon that support the shoulder joint, a place of common injury among baseball pitchers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Sports-Arreola</dc:title>
  <dcterms:created xsi:type="dcterms:W3CDTF">2021-10-11T17:52:18Z</dcterms:created>
  <dcterms:modified xsi:type="dcterms:W3CDTF">2021-10-11T17:52:18Z</dcterms:modified>
</cp:coreProperties>
</file>