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Sports-Crowder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economics or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further the progress of (something, especially a cause, venture, or aim); support or actively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legally binding agreement that recognises and governs the rights and duties of the parties to the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amount of money or compensation paid to an employee by an employer in return for work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expressing the central or typical value in a set of data, in particular the mode, median, or (most commonly) the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dissents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price or amount charged) unreasonably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having, done for, or marked by a good or legitimate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engaged in a specified activity as one's main paid occupation rather than as a pastime.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Sports-Crowder</dc:title>
  <dcterms:created xsi:type="dcterms:W3CDTF">2021-10-11T17:51:47Z</dcterms:created>
  <dcterms:modified xsi:type="dcterms:W3CDTF">2021-10-11T17:51:47Z</dcterms:modified>
</cp:coreProperties>
</file>