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Sports-Fomukong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concussion is an injury to the brain caused by a fall or a blow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team that is a member of a professional sports league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of having a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rotator cuff is the muscle and tendon that support the shoulder joint, a place of common injury among baseball pitchers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opposes official policy, especially that of an authoritarian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unimpressed or indifferent to something because one has experienced or seen it so often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shock or dismay; horrific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Sports-Fomukong</dc:title>
  <dcterms:created xsi:type="dcterms:W3CDTF">2021-10-11T17:52:05Z</dcterms:created>
  <dcterms:modified xsi:type="dcterms:W3CDTF">2021-10-11T17:52:05Z</dcterms:modified>
</cp:coreProperties>
</file>