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Sports/Health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Contraceptive    </w:t>
      </w:r>
      <w:r>
        <w:t xml:space="preserve">   awareness    </w:t>
      </w:r>
      <w:r>
        <w:t xml:space="preserve">   gender identity    </w:t>
      </w:r>
      <w:r>
        <w:t xml:space="preserve">   safety    </w:t>
      </w:r>
      <w:r>
        <w:t xml:space="preserve">   relationships    </w:t>
      </w:r>
      <w:r>
        <w:t xml:space="preserve">   drugs    </w:t>
      </w:r>
      <w:r>
        <w:t xml:space="preserve">   mental health    </w:t>
      </w:r>
      <w:r>
        <w:t xml:space="preserve">   substance abuse    </w:t>
      </w:r>
      <w:r>
        <w:t xml:space="preserve">   preservatives    </w:t>
      </w:r>
      <w:r>
        <w:t xml:space="preserve">   sugar    </w:t>
      </w:r>
      <w:r>
        <w:t xml:space="preserve">   multicultural    </w:t>
      </w:r>
      <w:r>
        <w:t xml:space="preserve">   round square    </w:t>
      </w:r>
      <w:r>
        <w:t xml:space="preserve">   private    </w:t>
      </w:r>
      <w:r>
        <w:t xml:space="preserve">   residential    </w:t>
      </w:r>
      <w:r>
        <w:t xml:space="preserve">   blue dogs    </w:t>
      </w:r>
      <w:r>
        <w:t xml:space="preserve">   sumo wrestling    </w:t>
      </w:r>
      <w:r>
        <w:t xml:space="preserve">   surfing    </w:t>
      </w:r>
      <w:r>
        <w:t xml:space="preserve">   archery    </w:t>
      </w:r>
      <w:r>
        <w:t xml:space="preserve">   field hockey    </w:t>
      </w:r>
      <w:r>
        <w:t xml:space="preserve">   soccer    </w:t>
      </w:r>
      <w:r>
        <w:t xml:space="preserve">   golf    </w:t>
      </w:r>
      <w:r>
        <w:t xml:space="preserve">   track    </w:t>
      </w:r>
      <w:r>
        <w:t xml:space="preserve">   swimming    </w:t>
      </w:r>
      <w:r>
        <w:t xml:space="preserve">   hockey    </w:t>
      </w:r>
      <w:r>
        <w:t xml:space="preserve">   snowboarding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Sports/Health</dc:title>
  <dcterms:created xsi:type="dcterms:W3CDTF">2021-10-11T17:52:36Z</dcterms:created>
  <dcterms:modified xsi:type="dcterms:W3CDTF">2021-10-11T17:52:36Z</dcterms:modified>
</cp:coreProperties>
</file>