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Sports-Rebollar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injury to the brain caused by a fall or a blow to the head?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 person who is proficient in sports and other forms of physical exercise?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exceeding all bounds of custom or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fixed amount of money agreed every year as pay for an employee?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team that is a member of a professional sports league?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persons that dissent from majority opinion?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muscle and tendon that support the shoulder joint?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having  a very eager approach to an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the belief that one is inherently deserving of privileges or special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causing shock or dismay; horrific?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Sports-Rebollar</dc:title>
  <dcterms:created xsi:type="dcterms:W3CDTF">2021-10-11T17:51:17Z</dcterms:created>
  <dcterms:modified xsi:type="dcterms:W3CDTF">2021-10-11T17:51:17Z</dcterms:modified>
</cp:coreProperties>
</file>