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Sports-Rios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shock or dismay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Something, typically money, awarded to someone as a recompense for loss injury,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player positioned on the grassy area beyond the infield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dissents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Unreasonably 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fact of being frequent or happening often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authorization given by a league to own a sports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 greater degree than normal; unusually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very eager approach to an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fact of having a right to something </w:t>
            </w:r>
          </w:p>
        </w:tc>
      </w:tr>
    </w:tbl>
    <w:p>
      <w:pPr>
        <w:pStyle w:val="WordBankMedium"/>
      </w:pPr>
      <w:r>
        <w:t xml:space="preserve">   Exorbitant     </w:t>
      </w:r>
      <w:r>
        <w:t xml:space="preserve">   Franchise     </w:t>
      </w:r>
      <w:r>
        <w:t xml:space="preserve">   Compensation     </w:t>
      </w:r>
      <w:r>
        <w:t xml:space="preserve">   Outfielder    </w:t>
      </w:r>
      <w:r>
        <w:t xml:space="preserve">   Dissenters    </w:t>
      </w:r>
      <w:r>
        <w:t xml:space="preserve">   Exceptionally    </w:t>
      </w:r>
      <w:r>
        <w:t xml:space="preserve">   Entitlement     </w:t>
      </w:r>
      <w:r>
        <w:t xml:space="preserve">   Appalling     </w:t>
      </w:r>
      <w:r>
        <w:t xml:space="preserve">   Frequency     </w:t>
      </w:r>
      <w:r>
        <w:t xml:space="preserve">   Voracious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Sports-Rios</dc:title>
  <dcterms:created xsi:type="dcterms:W3CDTF">2021-10-11T17:51:44Z</dcterms:created>
  <dcterms:modified xsi:type="dcterms:W3CDTF">2021-10-11T17:51:44Z</dcterms:modified>
</cp:coreProperties>
</file>