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Sports-Roane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shock or dismay; horrific.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very eager approach to an activity.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or sounding bizarre or unfamiliar.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descriptive spoken account, especially on a broadcast, of an event or performance as it happens.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player positioned on the grassy area beyond the infield.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team that is a member of a professional sports league.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of having a right to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 price or amount charged unreasonably high.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Distribute resources or duties for a particular purpose.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inferior in quality or insufficient in amount.</w:t>
            </w:r>
          </w:p>
        </w:tc>
      </w:tr>
    </w:tbl>
    <w:p>
      <w:pPr>
        <w:pStyle w:val="WordBankSmall"/>
      </w:pPr>
      <w:r>
        <w:t xml:space="preserve">   Exorbitant    </w:t>
      </w:r>
      <w:r>
        <w:t xml:space="preserve">   Outlandish    </w:t>
      </w:r>
      <w:r>
        <w:t xml:space="preserve">   Poverty    </w:t>
      </w:r>
      <w:r>
        <w:t xml:space="preserve">   Franchise    </w:t>
      </w:r>
      <w:r>
        <w:t xml:space="preserve">   Allocate    </w:t>
      </w:r>
      <w:r>
        <w:t xml:space="preserve">   Commentary    </w:t>
      </w:r>
      <w:r>
        <w:t xml:space="preserve">   Appalling    </w:t>
      </w:r>
      <w:r>
        <w:t xml:space="preserve">   Entitlement    </w:t>
      </w:r>
      <w:r>
        <w:t xml:space="preserve">   Voracious    </w:t>
      </w:r>
      <w:r>
        <w:t xml:space="preserve">   Outfielder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Sports-Roane</dc:title>
  <dcterms:created xsi:type="dcterms:W3CDTF">2021-10-11T17:51:31Z</dcterms:created>
  <dcterms:modified xsi:type="dcterms:W3CDTF">2021-10-11T17:51:31Z</dcterms:modified>
</cp:coreProperties>
</file>