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Sports-Ware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money received by an employee from an employer as a salary 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distribute (resources or duties)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wanting or devouring great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or sounding bizarre or unfamiliar.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useful, profitable, or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opinions or offering of explanations explanations about an event or situation.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or holding of opinions at variance with those previously, commonly, or officially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tear in the tissues connecting muscle to bone around the shoulder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shock or dismay; horrific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Sports-Ware</dc:title>
  <dcterms:created xsi:type="dcterms:W3CDTF">2021-10-11T17:52:00Z</dcterms:created>
  <dcterms:modified xsi:type="dcterms:W3CDTF">2021-10-11T17:52:00Z</dcterms:modified>
</cp:coreProperties>
</file>