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American Football    </w:t>
      </w:r>
      <w:r>
        <w:t xml:space="preserve">   Archery    </w:t>
      </w:r>
      <w:r>
        <w:t xml:space="preserve">   Atletics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Cricket    </w:t>
      </w:r>
      <w:r>
        <w:t xml:space="preserve">   Cycling    </w:t>
      </w:r>
      <w:r>
        <w:t xml:space="preserve">   Diving    </w:t>
      </w:r>
      <w:r>
        <w:t xml:space="preserve">   Equestrian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Horse Racing    </w:t>
      </w:r>
      <w:r>
        <w:t xml:space="preserve">   Judo    </w:t>
      </w:r>
      <w:r>
        <w:t xml:space="preserve">   Netball    </w:t>
      </w:r>
      <w:r>
        <w:t xml:space="preserve">   Rowing    </w:t>
      </w:r>
      <w:r>
        <w:t xml:space="preserve">   Rugby    </w:t>
      </w:r>
      <w:r>
        <w:t xml:space="preserve">   Sailing    </w:t>
      </w:r>
      <w:r>
        <w:t xml:space="preserve">   Snooker    </w:t>
      </w:r>
      <w:r>
        <w:t xml:space="preserve">   Squash    </w:t>
      </w:r>
      <w:r>
        <w:t xml:space="preserve">   Swimming    </w:t>
      </w:r>
      <w:r>
        <w:t xml:space="preserve">   Taekwondo    </w:t>
      </w:r>
      <w:r>
        <w:t xml:space="preserve">   Tennis    </w:t>
      </w:r>
      <w:r>
        <w:t xml:space="preserve">   Triathlon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2021-10-11T17:51:02Z</dcterms:created>
  <dcterms:modified xsi:type="dcterms:W3CDTF">2021-10-11T17:51:02Z</dcterms:modified>
</cp:coreProperties>
</file>