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Arrow    </w:t>
      </w:r>
      <w:r>
        <w:t xml:space="preserve">   badminton    </w:t>
      </w:r>
      <w:r>
        <w:t xml:space="preserve">   Ball    </w:t>
      </w:r>
      <w:r>
        <w:t xml:space="preserve">   Battledore    </w:t>
      </w:r>
      <w:r>
        <w:t xml:space="preserve">   billiards    </w:t>
      </w:r>
      <w:r>
        <w:t xml:space="preserve">   blunted tips    </w:t>
      </w:r>
      <w:r>
        <w:t xml:space="preserve">   Bow    </w:t>
      </w:r>
      <w:r>
        <w:t xml:space="preserve">   bowls    </w:t>
      </w:r>
      <w:r>
        <w:t xml:space="preserve">   Combat    </w:t>
      </w:r>
      <w:r>
        <w:t xml:space="preserve">   Dice    </w:t>
      </w:r>
      <w:r>
        <w:t xml:space="preserve">   duelling    </w:t>
      </w:r>
      <w:r>
        <w:t xml:space="preserve">   Fencing    </w:t>
      </w:r>
      <w:r>
        <w:t xml:space="preserve">   Gameball    </w:t>
      </w:r>
      <w:r>
        <w:t xml:space="preserve">   golf    </w:t>
      </w:r>
      <w:r>
        <w:t xml:space="preserve">   Hammer Throwing    </w:t>
      </w:r>
      <w:r>
        <w:t xml:space="preserve">   hastilude    </w:t>
      </w:r>
      <w:r>
        <w:t xml:space="preserve">   Horse racing    </w:t>
      </w:r>
      <w:r>
        <w:t xml:space="preserve">   Horseman    </w:t>
      </w:r>
      <w:r>
        <w:t xml:space="preserve">   horses    </w:t>
      </w:r>
      <w:r>
        <w:t xml:space="preserve">   hunting    </w:t>
      </w:r>
      <w:r>
        <w:t xml:space="preserve">   jockeys    </w:t>
      </w:r>
      <w:r>
        <w:t xml:space="preserve">   Jousting    </w:t>
      </w:r>
      <w:r>
        <w:t xml:space="preserve">   lances    </w:t>
      </w:r>
      <w:r>
        <w:t xml:space="preserve">   Martial game    </w:t>
      </w:r>
      <w:r>
        <w:t xml:space="preserve">   Shuttlecock    </w:t>
      </w:r>
      <w:r>
        <w:t xml:space="preserve">   Tag    </w:t>
      </w:r>
      <w:r>
        <w:t xml:space="preserve">   Target    </w:t>
      </w:r>
      <w:r>
        <w:t xml:space="preserve">   tennis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2021-10-11T17:51:16Z</dcterms:created>
  <dcterms:modified xsi:type="dcterms:W3CDTF">2021-10-11T17:51:16Z</dcterms:modified>
</cp:coreProperties>
</file>