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KOBE!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Strike three, you're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equitacion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strikes is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Phelps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2021-10-11T17:49:46Z</dcterms:created>
  <dcterms:modified xsi:type="dcterms:W3CDTF">2021-10-11T17:49:46Z</dcterms:modified>
</cp:coreProperties>
</file>