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Field    </w:t>
      </w:r>
      <w:r>
        <w:t xml:space="preserve">   Rink    </w:t>
      </w:r>
      <w:r>
        <w:t xml:space="preserve">   Helmet    </w:t>
      </w:r>
      <w:r>
        <w:t xml:space="preserve">   Ball    </w:t>
      </w:r>
      <w:r>
        <w:t xml:space="preserve">   Bat    </w:t>
      </w:r>
      <w:r>
        <w:t xml:space="preserve">   Hockey    </w:t>
      </w:r>
      <w:r>
        <w:t xml:space="preserve">   Basketball    </w:t>
      </w:r>
      <w:r>
        <w:t xml:space="preserve">   Football    </w:t>
      </w:r>
      <w:r>
        <w:t xml:space="preserve">   Soccer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2021-10-11T17:49:35Z</dcterms:created>
  <dcterms:modified xsi:type="dcterms:W3CDTF">2021-10-11T17:49:35Z</dcterms:modified>
</cp:coreProperties>
</file>