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basketball    </w:t>
      </w:r>
      <w:r>
        <w:t xml:space="preserve">   hanggliding    </w:t>
      </w:r>
      <w:r>
        <w:t xml:space="preserve">   parasailing    </w:t>
      </w:r>
      <w:r>
        <w:t xml:space="preserve">   skateboarding    </w:t>
      </w:r>
      <w:r>
        <w:t xml:space="preserve">   surfing    </w:t>
      </w:r>
      <w:r>
        <w:t xml:space="preserve">   climbing    </w:t>
      </w:r>
      <w:r>
        <w:t xml:space="preserve">   sailing    </w:t>
      </w:r>
      <w:r>
        <w:t xml:space="preserve">   tennis    </w:t>
      </w:r>
      <w:r>
        <w:t xml:space="preserve">   trampoline    </w:t>
      </w:r>
      <w:r>
        <w:t xml:space="preserve">   judo    </w:t>
      </w:r>
      <w:r>
        <w:t xml:space="preserve">   swimming    </w:t>
      </w:r>
      <w:r>
        <w:t xml:space="preserve">   snowshoeing    </w:t>
      </w:r>
      <w:r>
        <w:t xml:space="preserve">   hiking    </w:t>
      </w:r>
      <w:r>
        <w:t xml:space="preserve">   biking    </w:t>
      </w:r>
      <w:r>
        <w:t xml:space="preserve">   mountainbiking    </w:t>
      </w:r>
      <w:r>
        <w:t xml:space="preserve">   running    </w:t>
      </w:r>
      <w:r>
        <w:t xml:space="preserve">   hockey    </w:t>
      </w:r>
      <w:r>
        <w:t xml:space="preserve">   skiing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2021-10-11T17:49:51Z</dcterms:created>
  <dcterms:modified xsi:type="dcterms:W3CDTF">2021-10-11T17:49:51Z</dcterms:modified>
</cp:coreProperties>
</file>