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Yüzme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Bisiklet Sürme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Doğa Yürüyüşü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Tırmanış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Voleybol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2021-10-11T17:49:48Z</dcterms:created>
  <dcterms:modified xsi:type="dcterms:W3CDTF">2021-10-11T17:49:48Z</dcterms:modified>
</cp:coreProperties>
</file>