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Gatorade    </w:t>
      </w:r>
      <w:r>
        <w:t xml:space="preserve">   Boxing    </w:t>
      </w:r>
      <w:r>
        <w:t xml:space="preserve">   Skateboard    </w:t>
      </w:r>
      <w:r>
        <w:t xml:space="preserve">   Interception    </w:t>
      </w:r>
      <w:r>
        <w:t xml:space="preserve">   Touchdown    </w:t>
      </w:r>
      <w:r>
        <w:t xml:space="preserve">   helmet    </w:t>
      </w:r>
      <w:r>
        <w:t xml:space="preserve">   NFL    </w:t>
      </w:r>
      <w:r>
        <w:t xml:space="preserve">   NBA    </w:t>
      </w:r>
      <w:r>
        <w:t xml:space="preserve">   Basketball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2021-10-11T17:51:05Z</dcterms:created>
  <dcterms:modified xsi:type="dcterms:W3CDTF">2021-10-11T17:51:05Z</dcterms:modified>
</cp:coreProperties>
</file>