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</w:t>
      </w:r>
    </w:p>
    <w:p>
      <w:pPr>
        <w:pStyle w:val="Questions"/>
      </w:pPr>
      <w:r>
        <w:t xml:space="preserve">1. ORESCC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BBKLETLAAS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AOLTFBLO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YHOKEC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SRCESOLA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NITESN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KCART NAD FEDLI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SIGTLRWNE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AOLYBLVLEL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DNGIVI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EIFGNNC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SNYIMSTCGA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ATSLLOBF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MIMIGNWS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ELBAABLS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2021-10-11T17:49:34Z</dcterms:created>
  <dcterms:modified xsi:type="dcterms:W3CDTF">2021-10-11T17:49:34Z</dcterms:modified>
</cp:coreProperties>
</file>