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Stadium    </w:t>
      </w:r>
      <w:r>
        <w:t xml:space="preserve">   Court    </w:t>
      </w:r>
      <w:r>
        <w:t xml:space="preserve">   Inning    </w:t>
      </w:r>
      <w:r>
        <w:t xml:space="preserve">   Game    </w:t>
      </w:r>
      <w:r>
        <w:t xml:space="preserve">   Offense    </w:t>
      </w:r>
      <w:r>
        <w:t xml:space="preserve">   Defense    </w:t>
      </w:r>
      <w:r>
        <w:t xml:space="preserve">   Referee    </w:t>
      </w:r>
      <w:r>
        <w:t xml:space="preserve">   Umpire    </w:t>
      </w:r>
      <w:r>
        <w:t xml:space="preserve">   Net    </w:t>
      </w:r>
      <w:r>
        <w:t xml:space="preserve">   Goal    </w:t>
      </w:r>
      <w:r>
        <w:t xml:space="preserve">   Field    </w:t>
      </w:r>
      <w:r>
        <w:t xml:space="preserve">   Score    </w:t>
      </w:r>
      <w:r>
        <w:t xml:space="preserve">   Run    </w:t>
      </w:r>
      <w:r>
        <w:t xml:space="preserve">   Racket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2021-10-11T17:50:08Z</dcterms:created>
  <dcterms:modified xsi:type="dcterms:W3CDTF">2021-10-11T17:50:08Z</dcterms:modified>
</cp:coreProperties>
</file>